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789b" w14:textId="9237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Жалағаш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29 желтоқсандағы № 13-1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362 208,4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119 157,8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1 661,8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241 388,8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368 694,6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6486,2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- 6486,2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6486,2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14.12.2022 </w:t>
      </w:r>
      <w:r>
        <w:rPr>
          <w:rFonts w:ascii="Times New Roman"/>
          <w:b w:val="false"/>
          <w:i w:val="false"/>
          <w:color w:val="00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аулдың, кенттің, ауылдық округтің 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Жалағаш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Жалағаш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