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d342" w14:textId="ed2d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Аққыр ауылдық округінің бюджеті туралы" Жалағаш аудандық мәслихатының 2020 жылғы 28 желтоқсандағы № 70-3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24 қыркүйектегі № 9-3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Аққыр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8022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Аққыр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61 535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1 081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60 454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62 197,7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662,7 мың теңге. 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Аққыр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