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1388c" w14:textId="de138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 – 2023 жылдарға арналған М.Шәменов ауылдық округінің бюджеті туралы" Жалағаш аудандық мәслихатының 2020 жылғы 28 желтоқсандағы №70-15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2021 жылғы 14 шілдедегі № 7-16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Жалағаш аудандық мәслихаты ШЕШТІ: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 – 2023 жылдарға арналған М.Шәменов ауылдық округінің бюджеті туралы" Жалағаш аудандық мәслихатының 2020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№70-15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№8047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“1. 2021 – 2023 жылдарға арналған М.Шәменов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54 060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1 341 мың теңге;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52 719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55 012,8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952,8 мың теңге.”.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2021 жылғы 1 қаңтардан бастап қолданысқа енгізіледі және ресми жариялауға жатады.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шілдедегі № 7-16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 70-15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М.Шәменов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