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4766" w14:textId="ee44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Таң ауылдық округінің бюджеті туралы" Жалағаш аудандық мәслихатының 2020 жылғы 28 желтоқсандағы №70-14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Таң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№70-14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№8075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560 575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557 301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561 160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 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Таң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 –Ел бесігі”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