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53bf" w14:textId="f4d5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Мырзабай ахун ауылдық округінің бюджеті туралы" Жалағаш аудандық мәслихатының 2020 жылғы 28 желтоқсандағы №70-13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14 шілдедегі № 7-14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№70-13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№8052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Мырзабай ахун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–38 441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1 343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37 098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38 929,6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488,6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 № 7-14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Мырзабай ахун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