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b3cf" w14:textId="299b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Қаракеткен ауылдық округінің бюджеті туралы" Жалағаш аудандық мәслихатының 2020 жылғы 28 желтоқсандағы №70-10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14 шілдедегі № 7-11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Қаракеткен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№70-10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№8101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Қаракеткен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68 974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1 371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67 603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69 927,7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953,7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 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желтоқсаны № 70-10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Қаракеткен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денсаулық сақтау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