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274a" w14:textId="a802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Ақсу ауылдық округінің бюджеті туралы" Жалағаш аудандық мәслихатының 2020 жылғы 28 желтоқсандағы №70-4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14 шілдедегі № 7-5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Ақсу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№70-4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№8046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Ақсу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65 009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3 421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61 588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65 571,3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562,3 мың теңге. 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шілдедегі № 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