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3fbb" w14:textId="542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Қуандария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Қуаңдария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50 772 мың теңге, оның ішінде: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51 035,5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263,5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Қуандария ауылдық округінің бюджетіне берілетін бюджеттік субвенция көлемі 32 004 мың теңге мөлшерінде белгіленгені ескерілсін.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аудандық бюджеттен бөлінген мақсатты трансферттердің пайдаланылмаған (толық пайдаланылмаған) 1,0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Қуандария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Қуандария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Қуандария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1-қосымша</w:t>
            </w:r>
          </w:p>
        </w:tc>
      </w:tr>
    </w:tbl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3-қосымша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4-қосымша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бюджетінде республикалық бюджет есебінен қаралған нысаналы трансферттер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5-қосымша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бюджетінде облыстық бюджет есебінен қаралған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6-қосымша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Қуаңдария ауылдық округінің бюджетінде аудандық бюджет есебінен қаралған нысаналы трансферттер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актісін алу және бұлақ су ұңғымаларын мемлекеттік тіркеу,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Елбасы Н.Назарбаевтың "Ұлттық мәдениет халықтың рухани тірегі" атты тұғырын насихаттауға арналған "Жеті клуб қызметкерлерінің облыстық ұлттық сайысын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теңгеріміндегі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 әкімі аппаратының ғимаратына мүгедек арбасы жүретін жол (пандус) орналастыру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