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5e37" w14:textId="0765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Қармақшы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2021 жылғы 23 желтоқсандағы № 123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Қармақшы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68 004 мың теңге, оның ішінде:</w:t>
      </w:r>
    </w:p>
    <w:bookmarkEnd w:id="2"/>
    <w:bookmarkStart w:name="z5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1 949,9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65 969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68 557,9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-553,9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553,9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553,9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; өзгерістер енгізілді - Қызылорда облысы Қармақшы аудандық мәслихатының 15.06.2022 </w:t>
      </w:r>
      <w:r>
        <w:rPr>
          <w:rFonts w:ascii="Times New Roman"/>
          <w:b w:val="false"/>
          <w:i w:val="false"/>
          <w:color w:val="00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; 15.12.2022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аудандық бюджеттен Қармақшы ауылдық округінің бюджетіне берілетін бюджеттік субвенция көлемі 42 172 мың теңге мөлшерінде белгіленгені ескерілсін.</w:t>
      </w:r>
    </w:p>
    <w:bookmarkEnd w:id="19"/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2021 жылы аудандық бюджеттен бөлінген мақсатты трансферттердің пайдаланылмаған (толық пайдаланылмаған) 0,3 мың теңгені аудандық бюджетке қайтару ескерілсін.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Шешім 2-1-тармақпен толықтырылды - Қызылорда облысы Қармақшы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2022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Қармақшы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2022 жылға арналған Қармақшы ауылдық округінің бюджетінде облыстық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2022 жылға арналған Қармақшы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1-қосымша</w:t>
            </w:r>
          </w:p>
        </w:tc>
      </w:tr>
    </w:tbl>
    <w:bookmarkStart w:name="z6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</w:t>
      </w:r>
    </w:p>
    <w:bookmarkEnd w:id="26"/>
    <w:bookmarkStart w:name="z6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2-қосымша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Қармақшы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3-қосымша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Қармақшы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4-қосымша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2022 жылға арналған бюджеттік бағдарламаның тізбесі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5-қосымша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бюджетінде республикалық бюджет есебінен қаралған нысаналы трансферттер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6-қосымша</w:t>
            </w:r>
          </w:p>
        </w:tc>
      </w:tr>
    </w:tbl>
    <w:bookmarkStart w:name="z5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бюджетінде облыстық бюджет есебінен қаралған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шешіміне 7-қосымша</w:t>
            </w:r>
          </w:p>
        </w:tc>
      </w:tr>
    </w:tbl>
    <w:bookmarkStart w:name="z6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Қармақшы ауылдық округінің бюджетінде аудандық бюджет есебінен қаралған нысаналы трансферттер</w:t>
      </w:r>
    </w:p>
    <w:bookmarkEnd w:id="34"/>
    <w:p>
      <w:pPr>
        <w:spacing w:after="0"/>
        <w:ind w:left="0"/>
        <w:jc w:val="both"/>
      </w:pPr>
      <w:bookmarkStart w:name="z69" w:id="35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Қармақшы аудандық мәслихатының 15.12.2022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35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 төлеудің жаңа жүйесі бойынша мемлекеттік қызметшілердің еңбек ақысын ұлғайтуға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ауылдық округіне аяқ су беруге қажетті дизель отынымен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және Қызылтам елді мекендеріне құлақтандыру жүйлерін (сирена)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Қармақшы және Қызылтам ауылдарының көше жарығы шамдарын ауыстыру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