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5c11" w14:textId="fc55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Дауылкөл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Дауылкөл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78 540,9 мың теңге, оның ішінде: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75 596,5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79 109,8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568,9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17.08.2022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Дауылкөл ауылдық округінің бюджетіне берілетін бюджеттік субвенция көлемі 46 008 мың теңге мөлшерінде белгіленгені ескерілсін.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аудандық бюджеттен бөлінген мақсатты трансферттердің пайдаланылмаған (толық пайдаланылмаған) 0,6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Дауылкөл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Дауылкөл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Дауылкөл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1-қосымша</w:t>
            </w:r>
          </w:p>
        </w:tc>
      </w:tr>
    </w:tbl>
    <w:bookmarkStart w:name="z6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Қызылорда облысы Қармақшы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3-қосымша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Дауылкөл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бюджетінде республикалық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5-қосымша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бюджетінде облыстық бюджет есебінен қаралған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6-қосымша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бюджетінде аудандық бюджет есебінен қаралған нысаналы трансферттер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Ә.Құланбаев көшесін күрделі жөндеу жұмыстарына жоба-сметалық құжаттама әзірлеу, сараптама қортындысын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