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9915" w14:textId="8679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Жаңажол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66 791,5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62 484,5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71 910,4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-5 118,9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5 118,9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5 118,9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17.08.2022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Жаңажол ауылдық округінің бюджетіне берілетін бюджеттік субвенция көлемі 39 306 мың теңге мөлшерінде белгіленгені ескерілсін.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облыстық бюджеттен бөлінген мақсатты трансферттердің пайдаланылмаған (толық пайдаланылмаған) 0,4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аудандық бюджеттен бөлінген мақсатты трансферттердің пайдаланылмаған (толық пайдаланылмаған) 4 919,9 мың теңгені аудандық бюджетке қайтару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2-2-тармақпен толықтырылды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Жаңажол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Жаңажол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Жаңажол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1-қосымша</w:t>
            </w:r>
          </w:p>
        </w:tc>
      </w:tr>
    </w:tbl>
    <w:bookmarkStart w:name="z2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2-қосымша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3-қосымша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4-қосымша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бюджетінде республикалық бюджет есебінен қаралған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5-қосымша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бюджетінде облыстық бюджет есебінен қаралған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6-қосымша</w:t>
            </w:r>
          </w:p>
        </w:tc>
      </w:tr>
    </w:tbl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Жаңажол ауылдық округінің бюджетінде аудандық бюджет есебінен қаралған нысаналы трансферттер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ауылындағы көшелерді жарықтандыруға жоба-сметалық құжаттама әзірлеп,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клуб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 ауылдық округі әкімі аппаратының қызметтік автокөлігіне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