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023c" w14:textId="2a20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415 "2021-2023 жылдарға арналған Т.Көмекбаев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Т.Көмекбаев ауылдық округінің бюджеті туралы" шешіміне (Нормативтік құқықтық актілерді мемлекеттік тіркеу Тізілімінде № 7983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51 571,4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53 264,4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Т.Көмекбаев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6-қосымша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абаттандыру мақсатында аспалы көпір салуға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7-қосымша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облыстық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