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bd48" w14:textId="cd1b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2020 жылғы 28 желтоқсандағы № 414 "2021-2023 жылдарға арналған Ақтөбе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2021 жылғы 26 қарашадағы № 99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"2021-2023 жылдарға арналған Ақтөбе ауылдық округінің бюджеті туралы" шешіміне (Нормативтік құқықтық актілерді мемлекеттік тіркеу Тізілімінде № 8006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51 674,7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2 189,7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49 485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52 744,8 мың теңге;";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5, 6-қосымшаларымен толықтырылсын.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"26"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№414 шешіміне 1-қосымша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округінің 2021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"26"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№414 шешіміне 4-қосымша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Ақтөбе ауылдық округінің бюджетінде республикалық бюджет есебінен қаралған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"26"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№99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№414 шешіміне 5-қосымша</w:t>
            </w:r>
          </w:p>
        </w:tc>
      </w:tr>
    </w:tbl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Ақтөбе ауылдық округінің бюджетінде облыстық бюджет есебінен қаралған нысаналы трансферттер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"26"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№99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№414 шешіміне 6-қосымша</w:t>
            </w:r>
          </w:p>
        </w:tc>
      </w:tr>
    </w:tbl>
    <w:bookmarkStart w:name="z4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Ақтөбе ауылдық округінің бюджетінде аудандық бюджет есебінен қаралған нысаналы трансферттер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