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27c4" w14:textId="a2f2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411 "2021-2023 жылдарға арналған Ақжар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96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Ақжар ауылдық округінің бюджеті туралы" шешіміне (Нормативтік құқықтық актілерді мемлекеттік тіркеу Тізілімінде № 8007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56 681,1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2 153,9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54 461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57 941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7-қосымшамен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1- 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6-қосымша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Ақжар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7-қосымша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бюджетінде облыстық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