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8272" w14:textId="0cd8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408 "2021-2023 жылдарға арналған Төретам кентінің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Төретам кентінің бюджеті туралы" шешіміне (Нормативтік құқықтық актілерді мемлекеттік тіркеу Тізілімінде № 8000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493 198,9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39 136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451 906,9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502 503,8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№408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Төретам кентінің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қаржыландырылатын, сондай-ақ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№408 шешіміне 4-қосымша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бюджетінде республикалық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кентінің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№408 шешіміне 5-қосымша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бюджетінде аудандық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санитария жұмыстарына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теңгеріміндегі жүк техникаларына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қаржыландыруға, оның ішінде Төретам кентіндегі 20 көшені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кентіндегі 20 көшені орташа жөндеу жұмыстарына Ұлттық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№408 шешіміне 6-қосымша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бюджетінде облыстық бюджет есебінен қаралған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