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13d6" w14:textId="cd3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418 "2021-2023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Қуандария ауылдық округінің бюджеті туралы" шешіміне (нормативтік құқықтық актілерді мемлекеттік тіркеу Тізілімінде №7982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Қуандария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42 881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44 212,3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470,3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Қуандария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насос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