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591a" w14:textId="1f85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2020 жылғы 28 желтоқсандағы № 414 "2021-2023 жылдарға арналған Ақтөбе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10 тамыздағы № 71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Ақтөбе ауылдық округінің бюджеті туралы" шешіміне (нормативтік құқықтық актілерді мемлекеттік тіркеу Тізілімінде № 8006 болып тіркелген)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47 633,7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2 189,7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45 444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48 703,8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-1 070,1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1 070,1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1 070,1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тамыздағы №71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 №414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