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ae09" w14:textId="428a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№411 "2021-2023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Ақжар ауылдық округінің бюджеті туралы"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8007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52 914,1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2 153,9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50 694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54 174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1 259,9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