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1a8a" w14:textId="1b11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Шәкен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29 желтоқсандағы № 202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70133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67137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71917,8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-1784,8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1784,8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1784,8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жергілікті бюджеттің атқарылуы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Шәкен ауылдық округі бюджетіне республикалық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Шәкен ауылдық округі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аудандық бюджетте Шәкен ауылдық округі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1-қосымша</w:t>
            </w:r>
          </w:p>
        </w:tc>
      </w:tr>
    </w:tbl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Шәкен ауылдық округінің бюджеті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(01.01.2022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2-қосымша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Шәкен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3-қосымша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Шәкен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4-қосымша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жергілікті бюджеттің атқарылуы процесінде секвестрлеуге жатпайтын жергілікті бюджеттік бағдарламалардың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5-қосымша</w:t>
            </w:r>
          </w:p>
        </w:tc>
      </w:tr>
    </w:tbl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Шәкен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(01.01.2022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6-қосымша</w:t>
            </w:r>
          </w:p>
        </w:tc>
      </w:tr>
    </w:tbl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Шәкен ауылдық округі бюджетіне облыстық бюджет қаражаты есебінен берілетін нысаналы трансферттер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(01.01.2022 бастап қолданысқа енгізіледі).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7-қосымша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Шәкен ауылдық округі бюджетіне аудандық бюджет қаражаты есебінен берілетін нысаналы трансферттер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(01.01.2022 бастап қолданысқа енгізіледі).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Қазалы ауданы Шәкен ауылдық округі Шилі ауылын көгалдандыру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кентінен Шәкен, Шилі елді мекеніне дейінгі жолды грейдерлеу жұмыстарына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кенті-Шәкен-Шилі топырақты жолдарды күтіп ұстау жұмыстарына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