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1dc4" w14:textId="b8f1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Тасарық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201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72472,2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–70974,2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72785,1 мың теңге, оның ішінде;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312,9 мың теңге;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Тасарық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Тасарық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Тасарық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Тасарық ауылдық округінің бюджеті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Тасарық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Тасарық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№201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6-қосымша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көгалдандыру және аяқ сумен қамтамасыз ету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