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657" w14:textId="4f0b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200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69839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68307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69839 мың теңге, оның ішінде;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Сарыкөл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Сарыкөл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Сарыкөл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4-қосымша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Сарыкөл ауылдық округі бюджетіне республикалық бюджет қаражаты есебінен берілетін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5-қосымша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Сарыкөл ауылдық округі бюджетіне облыстық бюджет қаражаты есебінен берілетін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6-қосымша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Сарыкөл ауылдық округі бюджетіне аудандық бюджет қаражаты есебінен берілетін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округі, Абай елді мекеніне аяқ су айдайтын СНП 500/10 маркалы жылжымалы электронасосын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