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b635" w14:textId="c46b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Өркендеу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29 желтоқсандағы № 198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72572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1970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68555мың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72726,7мың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-154,7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154,7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аудандық бюджетте Өркендеу ауылдық округі бюджетіне республикалық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аудандық бюджетте Өркендеу ауылдық округі бюджетіне облыстық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бюджетте Өркендеу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1-қосымша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Өркендеу ауылдық округінің бюджеті</w:t>
      </w:r>
    </w:p>
    <w:bookmarkEnd w:id="23"/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Өркендеу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3-қосымша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Өркендеу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4-қосымша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Өркендеу ауылдық округі бюджетіне республикалық бюджет қаражаты есебінен және Қазақстан Республикасы Ұлттық қорынан бөлінетін кепілдендірілген трансферттер есебінен берілетін нысаналы трансферттер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Қазалы аудандық мәслихатының 12.09.2022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бюджетттен берілетін трансферттер есебінен, мың теңге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бөлінетін кепілдендірілген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5-қосымша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Өркендеу ауылдық округі бюджетіне облыстық бюджет қаражаты есебінен берілетін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 шешіміне 6-қосымша</w:t>
            </w:r>
          </w:p>
        </w:tc>
      </w:tr>
    </w:tbl>
    <w:bookmarkStart w:name="z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Өркендеу ауылдық округі бюджетіне аудандық бюджет қаражаты есебінен берілетін нысаналы трансферттер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Қазалы аудандық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клубына жылу маусымына сұйық отын сатып алуға қосымша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