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503" w14:textId="d532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Құмжиек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193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77153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73818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78554,7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-1401,7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1401,7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1401,7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Құмжиек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Құмжиек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Құмжиек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Құмжиек ауылдық округінің бюджеті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Құмжиек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Құмжиек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Құмжиек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12.09.2022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5-қосымша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Құмжиек ауылдық округі бюджетіне облыстық бюджет қаражаты есебінен берілетін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6-қосымша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Пірімов елді мекенінен Тапа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өнімдеріне бағаның өсуіне байланысты әкімшілік ғимаратын жылытуға қосымша қажетті сұйық отын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