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afd8" w14:textId="5b5a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Бозкөл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66420мың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68177,5мың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Бозкөл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Бозкөл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Бозкөл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аяқ су насосына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ауылы, А. Мамытов көшесіне түнгі жарық шамдарын орнату жұмыстарына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