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390c" w14:textId="af33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Басықара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29 желтоқсандағы № 188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Басықара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5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76130 мың теңге, оның ішінде: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1604 мың теңге;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 мың теңге;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287мың теңге;</w:t>
      </w:r>
    </w:p>
    <w:bookmarkEnd w:id="5"/>
    <w:bookmarkStart w:name="z5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74114мың теңге;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76291мың теңге, оның ішінде;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-161 мың теңге;</w:t>
      </w:r>
    </w:p>
    <w:bookmarkEnd w:id="14"/>
    <w:bookmarkStart w:name="z1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161 мың теңге;</w:t>
      </w:r>
    </w:p>
    <w:bookmarkEnd w:id="15"/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аудандық бюджетте Басықара ауылдық округі бюджетіне республикалық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аудандық бюджетте Басықара ауылдық округі бюджетіне облыстық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аудандық бюджетте Басықара ауылдық округі бюджетіне аудандық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Басықара ауылдық округінің бюджеті</w:t>
      </w:r>
    </w:p>
    <w:bookmarkEnd w:id="23"/>
    <w:bookmarkStart w:name="z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 2-қосымша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Басықара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 3-қосымша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Басықара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 4-қосымша</w:t>
            </w:r>
          </w:p>
        </w:tc>
      </w:tr>
    </w:tbl>
    <w:bookmarkStart w:name="z1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Басықара ауылдық округі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7"/>
    <w:bookmarkStart w:name="z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4-қосымша жаңа редакцияда - Қызылорда облысы Қазалы аудандық мәслихатының 22.11.2022 № 308 шешімімен (01.01.2022 бастап қолданысқа енгізіледі).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 5-қосымша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Басықара ауылдық округі бюджетіне облыстық бюджет қаражаты есебінен берілетін нысаналы трансферттер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 6-қосымша</w:t>
            </w:r>
          </w:p>
        </w:tc>
      </w:tr>
    </w:tbl>
    <w:bookmarkStart w:name="z6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Басықара ауылдық округі бюджетіне аудандық бюджет қаражаты есебінен берілетін нысаналы трансферттер</w:t>
      </w:r>
    </w:p>
    <w:bookmarkEnd w:id="30"/>
    <w:bookmarkStart w:name="z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Қызылорда облысы Қазалы аудандық мәслихатының 12.09.2022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ауылына аяқ су айдауға жаңадан алынған ДНС-150 моторына қажетті 5,4 т. сұйық отын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өнімдеріне бағаның өсуіне байланысты әкімшілік ғимаратын жылытуға қосымша қажетті сұйық отын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ауылындағы түнгі жарық шамдарын күтіп ұстауға және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