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eaf4" w14:textId="3d6e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Ақжона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56331 мың теңге, оның ішінде: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1699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52868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56665,2 мың теңге, оның ішінде;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-334,2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334,2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Ақжона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Ақжона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Ақжона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 1-қосымша</w:t>
            </w:r>
          </w:p>
        </w:tc>
      </w:tr>
    </w:tbl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Ақжона ауылдық округінің бюджеті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 шешіміне 4-қосымша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ауылынан Жастар алаңына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ауылынын ауылдық клуб ғимаратының құрылысын бастау үшін жерге орналастыру жобасын және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ауылда электр желілері жөндеуден өткізіліп, қосымша 96 жарық шамдарының қосылуына байланысты күтіп ұстауы мен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