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05f8" w14:textId="e6b0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Қазалы қаласының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29 желтоқсандағы № 183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Қазалы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220353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14623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10263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195009мың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224643,1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-4290,1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4290,1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4290,1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аудандық бюджетте Қазалы қаласының бюджетіне республикалық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аудандық бюджетте Қазалы қаласының бюджетіне облыстық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аудандық бюджетте Қазалы қаласының бюджетіне аудандық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 1-қосымша</w:t>
            </w:r>
          </w:p>
        </w:tc>
      </w:tr>
    </w:tbl>
    <w:bookmarkStart w:name="z5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Қазалы қаласының бюджеті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№183 шешіміне 2-қосымша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Қазалы қаласының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№183 шешіміне 3-қосымша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Қазалы қаласының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 4-қосымша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Қазалы қаласы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7"/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№183 шешіміне 5-қосымша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Қазалы қаласы бюджетіне облыстық бюджет қаражаты есебінен берілетін нысаналы трансферттер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183 шешіміне 6-қосымша </w:t>
            </w:r>
          </w:p>
        </w:tc>
      </w:tr>
    </w:tbl>
    <w:bookmarkStart w:name="z6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Қазалы қаласы бюджетіне аудандық бюджет қаражаты есебінен берілетін нысаналы трансферттер</w:t>
      </w:r>
    </w:p>
    <w:bookmarkEnd w:id="30"/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қаласына аяқ су айдауға дизельді жылжымалы насос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қалалық "Жастар ресурстық орталығы" КММ-гі 1-бірлік инспектор лауазымын Қазалы қаласы әкімінің аппаратына әдіскер лауазымына ауыстыру үшін ұстау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 теңгеріміндегі Г.Шляпин көшесі №17 үйде орналасқан "Кітапхана" ғимаратын жөндеу жұмыстарын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қалалық мәдениет Үйіне 1 бірлік мәдени ұйымдастырушы штатын бөлуге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Қазалы ауданы, Қазалы қаласындағы тұрмыстық қатты қалдықтарға арналған жер учаскесін қоршау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 көшелерінің жаяу жүргіншілер жолдарын қысқы маусымда тазалау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