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24c3" w14:textId="bfb2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2020 жылғы 25 желтоқсандағы № 561 "2021-2023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9 желтоқсандағы № 169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Сарыкөл ауылдық округінің бюджеті туралы" шешіміне (Нормативтік құқықтық актілерді мемлекеттік тіркеу тізілімінде № 7988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60515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62097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4156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әкімі аппаратының қызметің қамтамасыз ету шығындарына 905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орташа жөндеуге 5600 мың теңге.".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