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ba090" w14:textId="4bba0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2020 жылғы 25 желтоқсандағы № 550 "2021-2023 жылдарға арналған Бозкөл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2021 жылғы 9 желтоқсандағы № 164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"2021-2023 жылдарға арналған Бозкөл ауылдық округінің бюджеті туралы" 2020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550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7999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редақцияда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Бозкөл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49639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1273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532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47834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50645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-1006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1006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абаттандыруға, жарықтандыруға 1000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әкім аппараты қызметін қамтамасыз ету шығындарына 200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мәдениет саласы 187 мың теңге.".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"09"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"25"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550 шешіміне 1-қосымша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Бозкөл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