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7fa" w14:textId="4543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желтоқстандағы № 546 "2021-2023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Алға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60672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12716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604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