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9ced" w14:textId="4679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 561 "2021-2023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Сарыкөл ауылдық округінің бюджеті туралы" шешіміне (Нормативтік құқықтық актілерді мемлекеттік тіркеу тізілімінде № 7988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61432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60215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61797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аппаратының қызметін қамтамасыз ету шығындарына 5634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