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cad8" w14:textId="50bc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560 "2021-2023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Сарбұлақ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47664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49225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7028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200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3549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