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b87a" w14:textId="606b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2020 жылғы 25 желтоқсандағы № 554 "2021-2023 жылдарға арналған Құмжиек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11 қарашадағы № 138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Құмжиек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7992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Құмжиек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71001,5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68272,5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71767,5 мың теңге, оның ішінде;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766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5609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554 шешіміне 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Құмжиек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қарасты мекемелердің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