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5fa2" w14:textId="9e15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553 "2021-2023 жылдарға арналған Қарашеңгел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11 қарашадағы № 136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Қарашеңгел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7993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Қарашеңгел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95362,5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93040,5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96287,5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925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9274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инфрақұрылымын орташа жөндеуге 25676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әкім аппараты қызметін қамтамасыз ету шығындарына 1453,5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мәдениет саласы 131 мың теңге".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3-1-тармақ жаңа редакцияда жазылсын: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3507 мың теңге.".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 шешіміне 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Қарашеңгел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қарасты мекемелердің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