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dda5" w14:textId="d8fd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551 "2021-2023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Бірлік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45963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3827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