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2480" w14:textId="abc2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549 "2021-2023 жылдарға арналған Басықара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11 қарашадағы № 132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"2021-2023 жылдарға арналған Арықбалық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7976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Арықбалық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60799,5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59086,5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61771,5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2-2-тармақ жаңа редакцияда жазылсын: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5357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Арықбалық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