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f01b" w14:textId="b6ef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562 "2021-2023 жылдарға арналған Тасарық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Тасарық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55140,8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53836,8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55598,8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458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