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01cb" w14:textId="2200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№554 "2021-2023 жылдарға арналған Құмжиек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108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Құмжиек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7992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66263,5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63534,5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67029,5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766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943,5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7826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2-2-тармақпен толықтырылсын: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871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Құмжиек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қарасты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