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5a68" w14:textId="b18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552 "2021-2023 жылдарға арналған Көларық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Көларық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7973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500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630 мың теңге.".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