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6d4c" w14:textId="cbd6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551 "2021-2023 жылдарға арналған Бірлік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№104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Бірлік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7975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42261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1072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3-1-тармақпен толықтырылсын: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125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