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eab7" w14:textId="dab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549 "2021-2023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Басықара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60680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62572,7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6530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№549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Басықара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