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5f32" w14:textId="202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548 "2021-2023 жылдарға арналған Арықбалық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Арықбалық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56065,5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54352,5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57037,5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2-2-тармақпен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