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96df" w14:textId="d2e9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желтоқстандағы № 546 "2021-2023 жылдарға арналған Алға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100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Алға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55921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889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