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cf3b" w14:textId="be8c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аудандық мәслихатының 2020 жылғы 25 желтоқсандағы № 560 "2021-2023 жылдарға арналған Сарбұлақ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19 шілдедегі № 80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"2021-2023 жылдарға арналған Сарбұлақ ауылдық округінің бюджеті туралы"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7990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Сарбұлақ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47860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48233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373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2802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№560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Сарбұлақ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