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61f1" w14:textId="44b6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 559 "2021-2023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20 шілдедегі № 79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Өркендеу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51045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777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Өркендеу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