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edd4" w14:textId="ebee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Қамыстыбас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201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Қамыстыбас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64 984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62 261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65 045,8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61,8,0 мың теңге;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61,8 мың теңге.".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1-қосымша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2022 жылға арналған бюджеті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түсітетін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түсітетін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түсітетін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