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823f" w14:textId="6628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Райым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29 желтоқсандағы № 199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Райым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89 268 мың теңге;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–2 101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–87 152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89 268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 ауылдық округінің 2022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 ауылдық округінің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