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878b" w14:textId="3c687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Сапақ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29 желтоқсандағы № 198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Сапақ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31 452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–1 388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30 064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31 698,5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- 246,5 мың теңге;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246,5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Сапақ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2022 жылғы 1 қаңтардан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2022 жылға арналған бюджеті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05.12.2022 </w:t>
      </w:r>
      <w:r>
        <w:rPr>
          <w:rFonts w:ascii="Times New Roman"/>
          <w:b w:val="false"/>
          <w:i w:val="false"/>
          <w:color w:val="ff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 (мың теңге)</w:t>
            </w:r>
          </w:p>
          <w:bookmarkEnd w:id="22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Сапақ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Сапақ ауылдық округі бюджетін атқару процесінде секвестрлеуге жатпайтын бюджеттік бағдарламалар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