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a6d2" w14:textId="d03a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Сазды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197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Сазды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41 625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40 593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41 879,9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-254,9 мың теңге;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254,9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26.05.2022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Сазды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1-қосымша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2022 жылға арналған бюджеті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26.05.2022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Сазды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