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d59d" w14:textId="d63d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Бөген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193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Бөген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57 716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–54 599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–58966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-1 250 мың теңге;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1250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Бөген ауылдық округ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1-қосымша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2022 жылға арналған бюджеті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26 505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Бөген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